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222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1490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68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 получено 24.03.2026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2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5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5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6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7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041236540032500222620188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9">
    <w:name w:val="cat-UserDefined grp-41 rplc-9"/>
    <w:basedOn w:val="DefaultParagraphFont"/>
  </w:style>
  <w:style w:type="character" w:customStyle="1" w:styleId="cat-UserDefinedgrp-43rplc-13">
    <w:name w:val="cat-UserDefined grp-43 rplc-13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44rplc-30">
    <w:name w:val="cat-UserDefined grp-44 rplc-30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5rplc-38">
    <w:name w:val="cat-UserDefined grp-45 rplc-38"/>
    <w:basedOn w:val="DefaultParagraphFont"/>
  </w:style>
  <w:style w:type="character" w:customStyle="1" w:styleId="cat-UserDefinedgrp-45rplc-39">
    <w:name w:val="cat-UserDefined grp-45 rplc-39"/>
    <w:basedOn w:val="DefaultParagraphFont"/>
  </w:style>
  <w:style w:type="character" w:customStyle="1" w:styleId="cat-UserDefinedgrp-44rplc-41">
    <w:name w:val="cat-UserDefined grp-44 rplc-41"/>
    <w:basedOn w:val="DefaultParagraphFont"/>
  </w:style>
  <w:style w:type="character" w:customStyle="1" w:styleId="cat-UserDefinedgrp-45rplc-44">
    <w:name w:val="cat-UserDefined grp-45 rplc-44"/>
    <w:basedOn w:val="DefaultParagraphFont"/>
  </w:style>
  <w:style w:type="character" w:customStyle="1" w:styleId="cat-UserDefinedgrp-46rplc-48">
    <w:name w:val="cat-UserDefined grp-46 rplc-48"/>
    <w:basedOn w:val="DefaultParagraphFont"/>
  </w:style>
  <w:style w:type="character" w:customStyle="1" w:styleId="cat-UserDefinedgrp-47rplc-52">
    <w:name w:val="cat-UserDefined grp-47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